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Tyler's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 ___ teeth"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Tyler play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song on RAB?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Josh's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Tyler usually wear when he sings Lane Boy at a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Tyler's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were the boys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Josh's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first song on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did Blurryface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TOP's latest tour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did they do a cover on that was made by MCR?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band was Josh in before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 lips"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Tyler's favorite place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play that the name is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"Tyler, Josh isn't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Tyler and Jenna's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Josh's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instrument did Josh play in middle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2021-10-11T20:11:25Z</dcterms:created>
  <dcterms:modified xsi:type="dcterms:W3CDTF">2021-10-11T20:11:25Z</dcterms:modified>
</cp:coreProperties>
</file>