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Lovely    </w:t>
      </w:r>
      <w:r>
        <w:t xml:space="preserve">   Truce    </w:t>
      </w:r>
      <w:r>
        <w:t xml:space="preserve">   Fall Away    </w:t>
      </w:r>
      <w:r>
        <w:t xml:space="preserve">   Lane Boy    </w:t>
      </w:r>
      <w:r>
        <w:t xml:space="preserve">   Columbus    </w:t>
      </w:r>
      <w:r>
        <w:t xml:space="preserve">   Stressed Out    </w:t>
      </w:r>
      <w:r>
        <w:t xml:space="preserve">   Emotional Roadshow    </w:t>
      </w:r>
      <w:r>
        <w:t xml:space="preserve">   Trees    </w:t>
      </w:r>
      <w:r>
        <w:t xml:space="preserve">   Frens    </w:t>
      </w:r>
      <w:r>
        <w:t xml:space="preserve">   Polarize    </w:t>
      </w:r>
      <w:r>
        <w:t xml:space="preserve">   House of Gold    </w:t>
      </w:r>
      <w:r>
        <w:t xml:space="preserve">   Ruby    </w:t>
      </w:r>
      <w:r>
        <w:t xml:space="preserve">   Car radio    </w:t>
      </w:r>
      <w:r>
        <w:t xml:space="preserve">   Jenna    </w:t>
      </w:r>
      <w:r>
        <w:t xml:space="preserve">   September    </w:t>
      </w:r>
      <w:r>
        <w:t xml:space="preserve">   Joseph    </w:t>
      </w:r>
      <w:r>
        <w:t xml:space="preserve">   Dun    </w:t>
      </w:r>
      <w:r>
        <w:t xml:space="preserve">   Regional at Best    </w:t>
      </w:r>
      <w:r>
        <w:t xml:space="preserve">   Vessel    </w:t>
      </w:r>
      <w:r>
        <w:t xml:space="preserve">   Blurryface    </w:t>
      </w:r>
      <w:r>
        <w:t xml:space="preserve">   Clique    </w:t>
      </w:r>
      <w:r>
        <w:t xml:space="preserve">   Josh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</dc:title>
  <dcterms:created xsi:type="dcterms:W3CDTF">2021-10-11T20:11:43Z</dcterms:created>
  <dcterms:modified xsi:type="dcterms:W3CDTF">2021-10-11T20:11:43Z</dcterms:modified>
</cp:coreProperties>
</file>