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 (Blurryface)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goner    </w:t>
      </w:r>
      <w:r>
        <w:t xml:space="preserve">   not today    </w:t>
      </w:r>
      <w:r>
        <w:t xml:space="preserve">   hometown    </w:t>
      </w:r>
      <w:r>
        <w:t xml:space="preserve">   message man    </w:t>
      </w:r>
      <w:r>
        <w:t xml:space="preserve">   we dont believe whats on tv    </w:t>
      </w:r>
      <w:r>
        <w:t xml:space="preserve">   polarize    </w:t>
      </w:r>
      <w:r>
        <w:t xml:space="preserve">   doubt    </w:t>
      </w:r>
      <w:r>
        <w:t xml:space="preserve">   the judge    </w:t>
      </w:r>
      <w:r>
        <w:t xml:space="preserve">   lane boy    </w:t>
      </w:r>
      <w:r>
        <w:t xml:space="preserve">   tear in my heart    </w:t>
      </w:r>
      <w:r>
        <w:t xml:space="preserve">   fairly local    </w:t>
      </w:r>
      <w:r>
        <w:t xml:space="preserve">   ride    </w:t>
      </w:r>
      <w:r>
        <w:t xml:space="preserve">   stressed out    </w:t>
      </w:r>
      <w:r>
        <w:t xml:space="preserve">   heavydirtysoul    </w:t>
      </w:r>
      <w:r>
        <w:t xml:space="preserve">   blurryface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 (Blurryface)</dc:title>
  <dcterms:created xsi:type="dcterms:W3CDTF">2021-10-11T20:11:17Z</dcterms:created>
  <dcterms:modified xsi:type="dcterms:W3CDTF">2021-10-11T20:11:17Z</dcterms:modified>
</cp:coreProperties>
</file>