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 Word Scramble</w:t>
      </w:r>
    </w:p>
    <w:p>
      <w:pPr>
        <w:pStyle w:val="Questions"/>
      </w:pPr>
      <w:r>
        <w:t xml:space="preserve">1. TRYEL HJPOES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OHSJ UND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SESRSTDE OUT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ØTP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LEUQCI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EIMINGAR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TDYVOEYRLSUIHA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KENEOTSL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ULUKEEL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INOPA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SDMRU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CIRNSTHIA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 MRCESA OYU MRSCEA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UCZ WEER TIERIDRFE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FO WHA'TS RODANU ETH RCER!ON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18. WFE OPURD TLOENMAIO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URFO LUMBAS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STBE MSAUNH ERVE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YYA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DONE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EYB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EOVL UYO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SIESSK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Word Scramble</dc:title>
  <dcterms:created xsi:type="dcterms:W3CDTF">2021-10-11T20:11:27Z</dcterms:created>
  <dcterms:modified xsi:type="dcterms:W3CDTF">2021-10-11T20:11:27Z</dcterms:modified>
</cp:coreProperties>
</file>