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Hometown    </w:t>
      </w:r>
      <w:r>
        <w:t xml:space="preserve">   Migraine    </w:t>
      </w:r>
      <w:r>
        <w:t xml:space="preserve">   TheJudge    </w:t>
      </w:r>
      <w:r>
        <w:t xml:space="preserve">   LaneBoy    </w:t>
      </w:r>
      <w:r>
        <w:t xml:space="preserve">   Heathens    </w:t>
      </w:r>
      <w:r>
        <w:t xml:space="preserve">   Heavydirtysoul    </w:t>
      </w:r>
      <w:r>
        <w:t xml:space="preserve">   Cancer    </w:t>
      </w:r>
      <w:r>
        <w:t xml:space="preserve">   Doubt    </w:t>
      </w:r>
      <w:r>
        <w:t xml:space="preserve">   FairlyLocal    </w:t>
      </w:r>
      <w:r>
        <w:t xml:space="preserve">   Car Radio    </w:t>
      </w:r>
      <w:r>
        <w:t xml:space="preserve">   MessageMan    </w:t>
      </w:r>
      <w:r>
        <w:t xml:space="preserve">   Polarize    </w:t>
      </w:r>
      <w:r>
        <w:t xml:space="preserve">   StressedOut    </w:t>
      </w:r>
      <w:r>
        <w:t xml:space="preserve">   Ride    </w:t>
      </w:r>
      <w:r>
        <w:t xml:space="preserve">   Goner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2021-10-11T20:12:00Z</dcterms:created>
  <dcterms:modified xsi:type="dcterms:W3CDTF">2021-10-11T20:12:00Z</dcterms:modified>
</cp:coreProperties>
</file>