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just wanna stay in the sun where I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out of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wish I found some better sounds no one's ever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go where we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Yo, this song will never be on the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names of band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I'm in denial that they tried the suicidal session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my taste in music is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inside out, you're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There's an infestation in my mind's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the one, be the one, to take my soul and make it done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Shaking hands with the dark parts of my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soft and soaked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friends and I have problems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2021-10-11T20:12:06Z</dcterms:created>
  <dcterms:modified xsi:type="dcterms:W3CDTF">2021-10-11T20:12:06Z</dcterms:modified>
</cp:coreProperties>
</file>