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Twenty One Pilots lyrics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won't fall in love with falling.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You're my pride and joy, you're my pride and joy.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to stay alive you gotta kill your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know you want to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I've got two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brains are sick but that's okay!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Stay alive for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clouds above will hold you, the clouds above will 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 you take care of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don't know my brain.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have all learned to kill our dreams.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 me, where am I from, your eyes say, "Shada de da dum."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bet I could have been a better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Oh, don't you test me, no! Just because I play the piano!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room is far too dark for us to stay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told when I get older all my fears would shrink.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Death inspires me like a dog inspires a rabbit.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I've been thinking too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 feel my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 believe me I'm fine. But I'm lying. I'm so very far from fine.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One Pilots lyrics</dc:title>
  <dcterms:created xsi:type="dcterms:W3CDTF">2021-10-11T20:11:46Z</dcterms:created>
  <dcterms:modified xsi:type="dcterms:W3CDTF">2021-10-11T20:11:46Z</dcterms:modified>
</cp:coreProperties>
</file>