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Twenty One Piltos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</w:tbl>
    <w:p>
      <w:pPr>
        <w:pStyle w:val="WordBankMedium"/>
      </w:pPr>
      <w:r>
        <w:t xml:space="preserve">   fairlylocal    </w:t>
      </w:r>
      <w:r>
        <w:t xml:space="preserve">   smolbeans    </w:t>
      </w:r>
      <w:r>
        <w:t xml:space="preserve">   concerttickets    </w:t>
      </w:r>
      <w:r>
        <w:t xml:space="preserve">   twentyonepiltos    </w:t>
      </w:r>
      <w:r>
        <w:t xml:space="preserve">   tylerjoshep    </w:t>
      </w:r>
      <w:r>
        <w:t xml:space="preserve">   joshdun    </w:t>
      </w:r>
      <w:r>
        <w:t xml:space="preserve">   Wemarchtothesea    </w:t>
      </w:r>
      <w:r>
        <w:t xml:space="preserve">   Slowtown    </w:t>
      </w:r>
      <w:r>
        <w:t xml:space="preserve">   Vessel    </w:t>
      </w:r>
      <w:r>
        <w:t xml:space="preserve">   Blurryface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Twenty One Piltos</dc:title>
  <dcterms:created xsi:type="dcterms:W3CDTF">2021-10-11T20:11:32Z</dcterms:created>
  <dcterms:modified xsi:type="dcterms:W3CDTF">2021-10-11T20:11:32Z</dcterms:modified>
</cp:coreProperties>
</file>