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in  collapsible, rebuildable cytoskeletal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chloroplast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golgi that's FAR away from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takes about fifty different proteins to build this elaborate door to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Life,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eukaryotic chromosomes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fiber on the inner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 golgi cisterna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fauna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Semi-permeable membrane around each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fungus that's single celled is a yeast but mold cells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RER is studded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name for 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golgi sac is NEAR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alcohol detox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yeast cells and bacteria both have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layers to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use limbs and wings and flippers, but prokaryotes 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organelle important in digesting proteins and sugars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Questions</dc:title>
  <dcterms:created xsi:type="dcterms:W3CDTF">2021-10-11T20:12:42Z</dcterms:created>
  <dcterms:modified xsi:type="dcterms:W3CDTF">2021-10-11T20:12:42Z</dcterms:modified>
</cp:coreProperties>
</file>