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Twenty- Second Amendment Word Scramble</w:t>
      </w:r>
    </w:p>
    <w:p>
      <w:pPr>
        <w:pStyle w:val="Questions"/>
      </w:pPr>
      <w:r>
        <w:t xml:space="preserve">1. DMEMANENT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OFRU YARSE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TWO ESRTM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IAFTNRIIAOTC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EDVERS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SGCORSEN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WNTEYT EODNSC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OOTRVEESL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EMTDAMENN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MHCAR 2,1 4791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CINNTUOOTSTI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OEELTINC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TEDENSRPI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AUEFYRBR 72, 1915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Twenty- Second Amendment Word Scramble</dc:title>
  <dcterms:created xsi:type="dcterms:W3CDTF">2021-10-11T20:12:22Z</dcterms:created>
  <dcterms:modified xsi:type="dcterms:W3CDTF">2021-10-11T20:12:22Z</dcterms:modified>
</cp:coreProperties>
</file>