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Twenty Six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snowy owl    </w:t>
      </w:r>
      <w:r>
        <w:t xml:space="preserve">   snake    </w:t>
      </w:r>
      <w:r>
        <w:t xml:space="preserve">   sloth    </w:t>
      </w:r>
      <w:r>
        <w:t xml:space="preserve">   Sea lion    </w:t>
      </w:r>
      <w:r>
        <w:t xml:space="preserve">   Spider    </w:t>
      </w:r>
      <w:r>
        <w:t xml:space="preserve">   Water Buffalo    </w:t>
      </w:r>
      <w:r>
        <w:t xml:space="preserve">   Wasp    </w:t>
      </w:r>
      <w:r>
        <w:t xml:space="preserve">   Weasel    </w:t>
      </w:r>
      <w:r>
        <w:t xml:space="preserve">   Walrus    </w:t>
      </w:r>
      <w:r>
        <w:t xml:space="preserve">   Wallaby    </w:t>
      </w:r>
      <w:r>
        <w:t xml:space="preserve">   whale    </w:t>
      </w:r>
      <w:r>
        <w:t xml:space="preserve">   Warthog    </w:t>
      </w:r>
      <w:r>
        <w:t xml:space="preserve">   Penguin    </w:t>
      </w:r>
      <w:r>
        <w:t xml:space="preserve">   Puppy    </w:t>
      </w:r>
      <w:r>
        <w:t xml:space="preserve">   Panther    </w:t>
      </w:r>
      <w:r>
        <w:t xml:space="preserve">   Polar Bear    </w:t>
      </w:r>
      <w:r>
        <w:t xml:space="preserve">   Parrot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Six Words</dc:title>
  <dcterms:created xsi:type="dcterms:W3CDTF">2021-10-11T20:12:57Z</dcterms:created>
  <dcterms:modified xsi:type="dcterms:W3CDTF">2021-10-11T20:12:57Z</dcterms:modified>
</cp:coreProperties>
</file>