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Third Psalm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shadow    </w:t>
      </w:r>
      <w:r>
        <w:t xml:space="preserve">   pastures    </w:t>
      </w:r>
      <w:r>
        <w:t xml:space="preserve">   green    </w:t>
      </w:r>
      <w:r>
        <w:t xml:space="preserve">   path    </w:t>
      </w:r>
      <w:r>
        <w:t xml:space="preserve">   shall    </w:t>
      </w:r>
      <w:r>
        <w:t xml:space="preserve">   forever    </w:t>
      </w:r>
      <w:r>
        <w:t xml:space="preserve">   house    </w:t>
      </w:r>
      <w:r>
        <w:t xml:space="preserve">   the    </w:t>
      </w:r>
      <w:r>
        <w:t xml:space="preserve">   in    </w:t>
      </w:r>
      <w:r>
        <w:t xml:space="preserve">   makes    </w:t>
      </w:r>
      <w:r>
        <w:t xml:space="preserve">   dwell    </w:t>
      </w:r>
      <w:r>
        <w:t xml:space="preserve">   goodness    </w:t>
      </w:r>
      <w:r>
        <w:t xml:space="preserve">   mercy    </w:t>
      </w:r>
      <w:r>
        <w:t xml:space="preserve">   leads    </w:t>
      </w:r>
      <w:r>
        <w:t xml:space="preserve">   restores    </w:t>
      </w:r>
      <w:r>
        <w:t xml:space="preserve">   follow    </w:t>
      </w:r>
      <w:r>
        <w:t xml:space="preserve">   rightousness    </w:t>
      </w:r>
      <w:r>
        <w:t xml:space="preserve">   Lord    </w:t>
      </w:r>
      <w:r>
        <w:t xml:space="preserve">   Sheperd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Third Psalm</dc:title>
  <dcterms:created xsi:type="dcterms:W3CDTF">2021-10-11T20:11:29Z</dcterms:created>
  <dcterms:modified xsi:type="dcterms:W3CDTF">2021-10-11T20:11:29Z</dcterms:modified>
</cp:coreProperties>
</file>