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Twenty Thousand Leagues 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aronnax    </w:t>
      </w:r>
      <w:r>
        <w:t xml:space="preserve">   attack    </w:t>
      </w:r>
      <w:r>
        <w:t xml:space="preserve">   cannibals    </w:t>
      </w:r>
      <w:r>
        <w:t xml:space="preserve">   captain    </w:t>
      </w:r>
      <w:r>
        <w:t xml:space="preserve">   cave    </w:t>
      </w:r>
      <w:r>
        <w:t xml:space="preserve">   coral    </w:t>
      </w:r>
      <w:r>
        <w:t xml:space="preserve">   electrocute    </w:t>
      </w:r>
      <w:r>
        <w:t xml:space="preserve">   escape    </w:t>
      </w:r>
      <w:r>
        <w:t xml:space="preserve">   explosion    </w:t>
      </w:r>
      <w:r>
        <w:t xml:space="preserve">   fiction    </w:t>
      </w:r>
      <w:r>
        <w:t xml:space="preserve">   fighting    </w:t>
      </w:r>
      <w:r>
        <w:t xml:space="preserve">   gold    </w:t>
      </w:r>
      <w:r>
        <w:t xml:space="preserve">   guitar    </w:t>
      </w:r>
      <w:r>
        <w:t xml:space="preserve">   gunpowder    </w:t>
      </w:r>
      <w:r>
        <w:t xml:space="preserve">   island    </w:t>
      </w:r>
      <w:r>
        <w:t xml:space="preserve">   jules    </w:t>
      </w:r>
      <w:r>
        <w:t xml:space="preserve">   mask    </w:t>
      </w:r>
      <w:r>
        <w:t xml:space="preserve">   monster    </w:t>
      </w:r>
      <w:r>
        <w:t xml:space="preserve">   ned    </w:t>
      </w:r>
      <w:r>
        <w:t xml:space="preserve">   nemo    </w:t>
      </w:r>
      <w:r>
        <w:t xml:space="preserve">   ocean    </w:t>
      </w:r>
      <w:r>
        <w:t xml:space="preserve">   organ    </w:t>
      </w:r>
      <w:r>
        <w:t xml:space="preserve">   oxygen    </w:t>
      </w:r>
      <w:r>
        <w:t xml:space="preserve">   pacific    </w:t>
      </w:r>
      <w:r>
        <w:t xml:space="preserve">   pearls    </w:t>
      </w:r>
      <w:r>
        <w:t xml:space="preserve">   prisoners    </w:t>
      </w:r>
      <w:r>
        <w:t xml:space="preserve">   professor    </w:t>
      </w:r>
      <w:r>
        <w:t xml:space="preserve">   reef    </w:t>
      </w:r>
      <w:r>
        <w:t xml:space="preserve">   rowboat    </w:t>
      </w:r>
      <w:r>
        <w:t xml:space="preserve">   salt    </w:t>
      </w:r>
      <w:r>
        <w:t xml:space="preserve">   sand    </w:t>
      </w:r>
      <w:r>
        <w:t xml:space="preserve">   sciencefiction    </w:t>
      </w:r>
      <w:r>
        <w:t xml:space="preserve">   seafood    </w:t>
      </w:r>
      <w:r>
        <w:t xml:space="preserve">   seal    </w:t>
      </w:r>
      <w:r>
        <w:t xml:space="preserve">   seaweed    </w:t>
      </w:r>
      <w:r>
        <w:t xml:space="preserve">   secrets    </w:t>
      </w:r>
      <w:r>
        <w:t xml:space="preserve">   shark    </w:t>
      </w:r>
      <w:r>
        <w:t xml:space="preserve">   shells    </w:t>
      </w:r>
      <w:r>
        <w:t xml:space="preserve">   ship    </w:t>
      </w:r>
      <w:r>
        <w:t xml:space="preserve">   shipwrecked    </w:t>
      </w:r>
      <w:r>
        <w:t xml:space="preserve">   slave    </w:t>
      </w:r>
      <w:r>
        <w:t xml:space="preserve">   south    </w:t>
      </w:r>
      <w:r>
        <w:t xml:space="preserve">   squid    </w:t>
      </w:r>
      <w:r>
        <w:t xml:space="preserve">   stealing    </w:t>
      </w:r>
      <w:r>
        <w:t xml:space="preserve">   submarine    </w:t>
      </w:r>
      <w:r>
        <w:t xml:space="preserve">   treasure    </w:t>
      </w:r>
      <w:r>
        <w:t xml:space="preserve">   turtle    </w:t>
      </w:r>
      <w:r>
        <w:t xml:space="preserve">   underwater    </w:t>
      </w:r>
      <w:r>
        <w:t xml:space="preserve">   verne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Twenty Thousand Leagues Under the Sea</dc:title>
  <dcterms:created xsi:type="dcterms:W3CDTF">2021-10-11T20:12:07Z</dcterms:created>
  <dcterms:modified xsi:type="dcterms:W3CDTF">2021-10-11T20:12:07Z</dcterms:modified>
</cp:coreProperties>
</file>