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 Words for the '20s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Foxtrot    </w:t>
      </w:r>
      <w:r>
        <w:t xml:space="preserve">   Helen Wills    </w:t>
      </w:r>
      <w:r>
        <w:t xml:space="preserve">   Gin Rickey    </w:t>
      </w:r>
      <w:r>
        <w:t xml:space="preserve">   Refrigerator    </w:t>
      </w:r>
      <w:r>
        <w:t xml:space="preserve">   Al Capone    </w:t>
      </w:r>
      <w:r>
        <w:t xml:space="preserve">   Stock Market    </w:t>
      </w:r>
      <w:r>
        <w:t xml:space="preserve">   Radio    </w:t>
      </w:r>
      <w:r>
        <w:t xml:space="preserve">   Germany    </w:t>
      </w:r>
      <w:r>
        <w:t xml:space="preserve">   Charles Lindberg    </w:t>
      </w:r>
      <w:r>
        <w:t xml:space="preserve">   WWI    </w:t>
      </w:r>
      <w:r>
        <w:t xml:space="preserve">   Ernest Hemingway    </w:t>
      </w:r>
      <w:r>
        <w:t xml:space="preserve">   Gangsterism    </w:t>
      </w:r>
      <w:r>
        <w:t xml:space="preserve">   Jack Demsey    </w:t>
      </w:r>
      <w:r>
        <w:t xml:space="preserve">   Automobile    </w:t>
      </w:r>
      <w:r>
        <w:t xml:space="preserve">   Babe Ruth    </w:t>
      </w:r>
      <w:r>
        <w:t xml:space="preserve">   Dos Passos    </w:t>
      </w:r>
      <w:r>
        <w:t xml:space="preserve">   Labor Union    </w:t>
      </w:r>
      <w:r>
        <w:t xml:space="preserve">   Jazz    </w:t>
      </w:r>
      <w:r>
        <w:t xml:space="preserve">   Prohibition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Words for the '20s</dc:title>
  <dcterms:created xsi:type="dcterms:W3CDTF">2021-10-11T20:11:32Z</dcterms:created>
  <dcterms:modified xsi:type="dcterms:W3CDTF">2021-10-11T20:11:32Z</dcterms:modified>
</cp:coreProperties>
</file>