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Twenty one pilots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|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 did it    </w:t>
      </w:r>
      <w:r>
        <w:t xml:space="preserve">   Depressing thoughts    </w:t>
      </w:r>
      <w:r>
        <w:t xml:space="preserve">   ||-//    </w:t>
      </w:r>
      <w:r>
        <w:t xml:space="preserve">   Stay alive    </w:t>
      </w:r>
      <w:r>
        <w:t xml:space="preserve">   Twenty one pilots    </w:t>
      </w:r>
      <w:r>
        <w:t xml:space="preserve">   Stressed out    </w:t>
      </w:r>
      <w:r>
        <w:t xml:space="preserve">   The judge    </w:t>
      </w:r>
      <w:r>
        <w:t xml:space="preserve">   Goner    </w:t>
      </w:r>
      <w:r>
        <w:t xml:space="preserve">   Kitchen sink    </w:t>
      </w:r>
      <w:r>
        <w:t xml:space="preserve">   Legend    </w:t>
      </w:r>
      <w:r>
        <w:t xml:space="preserve">   Heavy dirty soul    </w:t>
      </w:r>
      <w:r>
        <w:t xml:space="preserve">   Debby ryan    </w:t>
      </w:r>
      <w:r>
        <w:t xml:space="preserve">   Jenna joseph    </w:t>
      </w:r>
      <w:r>
        <w:t xml:space="preserve">   Polarize    </w:t>
      </w:r>
      <w:r>
        <w:t xml:space="preserve">   Fall away    </w:t>
      </w:r>
      <w:r>
        <w:t xml:space="preserve">   Ned    </w:t>
      </w:r>
      <w:r>
        <w:t xml:space="preserve">   Tyler joseph    </w:t>
      </w:r>
      <w:r>
        <w:t xml:space="preserve">   Josh dun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one pilots </dc:title>
  <dcterms:created xsi:type="dcterms:W3CDTF">2021-10-11T20:12:27Z</dcterms:created>
  <dcterms:modified xsi:type="dcterms:W3CDTF">2021-10-11T20:12:27Z</dcterms:modified>
</cp:coreProperties>
</file>