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 one pilots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Taxi cab    </w:t>
      </w:r>
      <w:r>
        <w:t xml:space="preserve">   A car a torch a death    </w:t>
      </w:r>
      <w:r>
        <w:t xml:space="preserve">   Trapdoor    </w:t>
      </w:r>
      <w:r>
        <w:t xml:space="preserve">   Air catcher    </w:t>
      </w:r>
      <w:r>
        <w:t xml:space="preserve">   Oh mrs beliver    </w:t>
      </w:r>
      <w:r>
        <w:t xml:space="preserve">   Johnny boy    </w:t>
      </w:r>
      <w:r>
        <w:t xml:space="preserve">   March to the sea    </w:t>
      </w:r>
      <w:r>
        <w:t xml:space="preserve">   Friend please    </w:t>
      </w:r>
      <w:r>
        <w:t xml:space="preserve">   Addict with a pen    </w:t>
      </w:r>
      <w:r>
        <w:t xml:space="preserve">   The pantaloon    </w:t>
      </w:r>
      <w:r>
        <w:t xml:space="preserve">   Fall away    </w:t>
      </w:r>
      <w:r>
        <w:t xml:space="preserve">   Implicit demand for proof    </w:t>
      </w:r>
      <w:r>
        <w:t xml:space="preserve">   Clear    </w:t>
      </w:r>
      <w:r>
        <w:t xml:space="preserve">   Be concerned    </w:t>
      </w:r>
      <w:r>
        <w:t xml:space="preserve">   Ruby    </w:t>
      </w:r>
      <w:r>
        <w:t xml:space="preserve">   Lovely    </w:t>
      </w:r>
      <w:r>
        <w:t xml:space="preserve">   Anathema    </w:t>
      </w:r>
      <w:r>
        <w:t xml:space="preserve">   Kitchen sink    </w:t>
      </w:r>
      <w:r>
        <w:t xml:space="preserve">   Glowing eyes    </w:t>
      </w:r>
      <w:r>
        <w:t xml:space="preserve">   Forest    </w:t>
      </w:r>
      <w:r>
        <w:t xml:space="preserve">   Slowtown    </w:t>
      </w:r>
      <w:r>
        <w:t xml:space="preserve">   Save    </w:t>
      </w:r>
      <w:r>
        <w:t xml:space="preserve">   Never change    </w:t>
      </w:r>
      <w:r>
        <w:t xml:space="preserve">   Where did we go    </w:t>
      </w:r>
      <w:r>
        <w:t xml:space="preserve">   Whisper    </w:t>
      </w:r>
      <w:r>
        <w:t xml:space="preserve">   Hole in the ground    </w:t>
      </w:r>
      <w:r>
        <w:t xml:space="preserve">   Tonight    </w:t>
      </w:r>
      <w:r>
        <w:t xml:space="preserve">   I want to know    </w:t>
      </w:r>
      <w:r>
        <w:t xml:space="preserve">   Blasphemy    </w:t>
      </w:r>
      <w:r>
        <w:t xml:space="preserve">   Hear me now    </w:t>
      </w:r>
      <w:r>
        <w:t xml:space="preserve">   Realize that its gone    </w:t>
      </w:r>
      <w:r>
        <w:t xml:space="preserve">   Drown    </w:t>
      </w:r>
      <w:r>
        <w:t xml:space="preserve">   Falling too    </w:t>
      </w:r>
      <w:r>
        <w:t xml:space="preserve">   Just like yesterday    </w:t>
      </w:r>
      <w:r>
        <w:t xml:space="preserve">   Taco bell saga    </w:t>
      </w:r>
      <w:r>
        <w:t xml:space="preserve">   Prove me wrong    </w:t>
      </w:r>
      <w:r>
        <w:t xml:space="preserve">   Taken by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 songs</dc:title>
  <dcterms:created xsi:type="dcterms:W3CDTF">2021-10-11T20:12:37Z</dcterms:created>
  <dcterms:modified xsi:type="dcterms:W3CDTF">2021-10-11T20:12:37Z</dcterms:modified>
</cp:coreProperties>
</file>