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Twi (pronoun) &amp; common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in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work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dont want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Listen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Dont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I'm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I'm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have no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I'm just kidding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I'm thirsty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want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 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don't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dont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forgot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Just 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Lets go</w:t>
            </w:r>
          </w:p>
        </w:tc>
      </w:tr>
    </w:tbl>
    <w:p>
      <w:pPr>
        <w:pStyle w:val="WordBankLarge"/>
      </w:pPr>
      <w:r>
        <w:t xml:space="preserve">   Mepa wo kye    </w:t>
      </w:r>
      <w:r>
        <w:t xml:space="preserve">   Aane    </w:t>
      </w:r>
      <w:r>
        <w:t xml:space="preserve">   Daabi    </w:t>
      </w:r>
      <w:r>
        <w:t xml:space="preserve">   Ekom de me    </w:t>
      </w:r>
      <w:r>
        <w:t xml:space="preserve">   Osukom de me    </w:t>
      </w:r>
      <w:r>
        <w:t xml:space="preserve">   Mepene so    </w:t>
      </w:r>
      <w:r>
        <w:t xml:space="preserve">   Mennim biribiara fa ho    </w:t>
      </w:r>
      <w:r>
        <w:t xml:space="preserve">   Mepe ntem    </w:t>
      </w:r>
      <w:r>
        <w:t xml:space="preserve">   Mennim    </w:t>
      </w:r>
      <w:r>
        <w:t xml:space="preserve">   Mente asee    </w:t>
      </w:r>
      <w:r>
        <w:t xml:space="preserve">   Mete asee    </w:t>
      </w:r>
      <w:r>
        <w:t xml:space="preserve">   Meredi agoro ara    </w:t>
      </w:r>
      <w:r>
        <w:t xml:space="preserve">   Emma no nha wo    </w:t>
      </w:r>
      <w:r>
        <w:t xml:space="preserve">   Eye    </w:t>
      </w:r>
      <w:r>
        <w:t xml:space="preserve">   Me were afi    </w:t>
      </w:r>
      <w:r>
        <w:t xml:space="preserve">   Mabre    </w:t>
      </w:r>
      <w:r>
        <w:t xml:space="preserve">   Maye samoo    </w:t>
      </w:r>
      <w:r>
        <w:t xml:space="preserve">   M'ani nnye    </w:t>
      </w:r>
      <w:r>
        <w:t xml:space="preserve">   Anigyee mu ara    </w:t>
      </w:r>
      <w:r>
        <w:t xml:space="preserve">   Mepe bi aka ho    </w:t>
      </w:r>
      <w:r>
        <w:t xml:space="preserve">   Mempe    </w:t>
      </w:r>
      <w:r>
        <w:t xml:space="preserve">   Ma yenko    </w:t>
      </w:r>
      <w:r>
        <w:t xml:space="preserve">   Tie me    </w:t>
      </w:r>
      <w:r>
        <w:t xml:space="preserve">   Kakraa bi    </w:t>
      </w:r>
      <w:r>
        <w:t xml:space="preserve">   Meye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 (pronoun) &amp; common phrases</dc:title>
  <dcterms:created xsi:type="dcterms:W3CDTF">2021-10-11T20:12:31Z</dcterms:created>
  <dcterms:modified xsi:type="dcterms:W3CDTF">2021-10-11T20:12:31Z</dcterms:modified>
</cp:coreProperties>
</file>