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Twice crossed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who’s the tallest member in TWICE?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fandom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company’s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TWICE’s main dancers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in TWICE was born in the 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who’s scared of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viewed TWICE MV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who’s the mother in TWICE?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TWICE’s maknae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TWICE got the first win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TWICE’s debut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has the most credits for songwriting in TWICE?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TWICE’s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survival show did TWICE participate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plays Sailor Moon in CHEER UP MV?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who’s the fake maknae?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Twice crossed words</dc:title>
  <dcterms:created xsi:type="dcterms:W3CDTF">2021-10-11T20:12:50Z</dcterms:created>
  <dcterms:modified xsi:type="dcterms:W3CDTF">2021-10-11T20:12:50Z</dcterms:modified>
</cp:coreProperties>
</file>