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Heidi    </w:t>
      </w:r>
      <w:r>
        <w:t xml:space="preserve">   Felix    </w:t>
      </w:r>
      <w:r>
        <w:t xml:space="preserve">   Tracker    </w:t>
      </w:r>
      <w:r>
        <w:t xml:space="preserve">   Afton    </w:t>
      </w:r>
      <w:r>
        <w:t xml:space="preserve">   Corin    </w:t>
      </w:r>
      <w:r>
        <w:t xml:space="preserve">   Didyme    </w:t>
      </w:r>
      <w:r>
        <w:t xml:space="preserve">   Marcus    </w:t>
      </w:r>
      <w:r>
        <w:t xml:space="preserve">   Guard    </w:t>
      </w:r>
      <w:r>
        <w:t xml:space="preserve">   Buring Pain    </w:t>
      </w:r>
      <w:r>
        <w:t xml:space="preserve">   Aro    </w:t>
      </w:r>
      <w:r>
        <w:t xml:space="preserve">   Caius    </w:t>
      </w:r>
      <w:r>
        <w:t xml:space="preserve">   Chelsea    </w:t>
      </w:r>
      <w:r>
        <w:t xml:space="preserve">   Demetri    </w:t>
      </w:r>
      <w:r>
        <w:t xml:space="preserve">   Sulpicia    </w:t>
      </w:r>
      <w:r>
        <w:t xml:space="preserve">   Santiago    </w:t>
      </w:r>
      <w:r>
        <w:t xml:space="preserve">   Vampire King    </w:t>
      </w:r>
      <w:r>
        <w:t xml:space="preserve">   Athenodora    </w:t>
      </w:r>
      <w:r>
        <w:t xml:space="preserve">   Renata    </w:t>
      </w:r>
      <w:r>
        <w:t xml:space="preserve">   Alec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Twilght</dc:title>
  <dcterms:created xsi:type="dcterms:W3CDTF">2021-10-11T20:11:41Z</dcterms:created>
  <dcterms:modified xsi:type="dcterms:W3CDTF">2021-10-11T20:11:41Z</dcterms:modified>
</cp:coreProperties>
</file>