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Immortality    </w:t>
      </w:r>
      <w:r>
        <w:t xml:space="preserve">   Sacrifice    </w:t>
      </w:r>
      <w:r>
        <w:t xml:space="preserve">   Soul    </w:t>
      </w:r>
      <w:r>
        <w:t xml:space="preserve">   Romance    </w:t>
      </w:r>
      <w:r>
        <w:t xml:space="preserve">   Friends    </w:t>
      </w:r>
      <w:r>
        <w:t xml:space="preserve">   Family    </w:t>
      </w:r>
      <w:r>
        <w:t xml:space="preserve">   Red    </w:t>
      </w:r>
      <w:r>
        <w:t xml:space="preserve">   Blood    </w:t>
      </w:r>
      <w:r>
        <w:t xml:space="preserve">   Wolf    </w:t>
      </w:r>
      <w:r>
        <w:t xml:space="preserve">   Edward    </w:t>
      </w:r>
      <w:r>
        <w:t xml:space="preserve">   Bella    </w:t>
      </w:r>
      <w:r>
        <w:t xml:space="preserve">   Vampires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</dc:title>
  <dcterms:created xsi:type="dcterms:W3CDTF">2021-10-11T20:12:26Z</dcterms:created>
  <dcterms:modified xsi:type="dcterms:W3CDTF">2021-10-11T20:12:26Z</dcterms:modified>
</cp:coreProperties>
</file>