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Asks if Bella is riding on their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wicked curveball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Kisses Bella on the cheek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eats this every thursday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 visits Charlie for 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Bella’s pepper spray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Bella goes in Port Angelas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Flags Bella at the diner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Bella didn’t expext at the Cullen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Bella makes this for her lunch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2021-10-11T20:12:28Z</dcterms:created>
  <dcterms:modified xsi:type="dcterms:W3CDTF">2021-10-11T20:12:28Z</dcterms:modified>
</cp:coreProperties>
</file>