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regularly or habitually;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windproof jacket with a hood, designed to be worn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even or regular in pattern or movement; unpredictable.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paying attention to the present situation; despite the prevailing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enjoyable,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important or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truly what something is said to be; authentic.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lasting or intended to last or remain unchanged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reason or reasons one has for acting or behaving in a particular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(something important or valued) for the sake of other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difficulty; hard to do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declaration or assurance that one will do a particular thing or that a particular thing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capable of causing someone to believe that something is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spreading out over a large area in an untidy or irregular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in a slow relaxed manner, without hurry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pleasure and satisfaction, especially at an event or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or oblige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involuntary muscular contraction or convulsive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demand something forcefully, not accepting refusal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2021-10-11T20:12:33Z</dcterms:created>
  <dcterms:modified xsi:type="dcterms:W3CDTF">2021-10-11T20:12:33Z</dcterms:modified>
</cp:coreProperties>
</file>