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creature that Edward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Carlile's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Bellas oldest friend in forks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Bellas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Bella used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Edwards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Bellas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of the first friend Bella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Edwards eye color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second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female vampire that tries to kill Bella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Bella is when she gets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for un-natural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Vampires are created when someone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Jacob is what type of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wolves love each other what do they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twilight is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Edwards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a new vampire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Twilight</dc:title>
  <dcterms:created xsi:type="dcterms:W3CDTF">2021-10-11T20:12:47Z</dcterms:created>
  <dcterms:modified xsi:type="dcterms:W3CDTF">2021-10-11T20:12:47Z</dcterms:modified>
</cp:coreProperties>
</file>