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sam    </w:t>
      </w:r>
      <w:r>
        <w:t xml:space="preserve">   esme    </w:t>
      </w:r>
      <w:r>
        <w:t xml:space="preserve">   emmett    </w:t>
      </w:r>
      <w:r>
        <w:t xml:space="preserve">   dr.carlise    </w:t>
      </w:r>
      <w:r>
        <w:t xml:space="preserve">   victoria    </w:t>
      </w:r>
      <w:r>
        <w:t xml:space="preserve">   jasper    </w:t>
      </w:r>
      <w:r>
        <w:t xml:space="preserve">   roselie    </w:t>
      </w:r>
      <w:r>
        <w:t xml:space="preserve">   jessica    </w:t>
      </w:r>
      <w:r>
        <w:t xml:space="preserve">   jacob    </w:t>
      </w:r>
      <w:r>
        <w:t xml:space="preserve">   edward    </w:t>
      </w:r>
      <w:r>
        <w:t xml:space="preserve">   rosey    </w:t>
      </w:r>
      <w:r>
        <w:t xml:space="preserve">   bella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2021-10-11T20:11:38Z</dcterms:created>
  <dcterms:modified xsi:type="dcterms:W3CDTF">2021-10-11T20:11:38Z</dcterms:modified>
</cp:coreProperties>
</file>