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Twilight    </w:t>
      </w:r>
      <w:r>
        <w:t xml:space="preserve">   Old Red Truck    </w:t>
      </w:r>
      <w:r>
        <w:t xml:space="preserve">   Gloomy    </w:t>
      </w:r>
      <w:r>
        <w:t xml:space="preserve">   Washington    </w:t>
      </w:r>
      <w:r>
        <w:t xml:space="preserve">   Rosalie Hale    </w:t>
      </w:r>
      <w:r>
        <w:t xml:space="preserve">   Havoc    </w:t>
      </w:r>
      <w:r>
        <w:t xml:space="preserve">   Ostentatious    </w:t>
      </w:r>
      <w:r>
        <w:t xml:space="preserve">   Saunter    </w:t>
      </w:r>
      <w:r>
        <w:t xml:space="preserve">   Teeming    </w:t>
      </w:r>
      <w:r>
        <w:t xml:space="preserve">   Verbose    </w:t>
      </w:r>
      <w:r>
        <w:t xml:space="preserve">   Jacob Black    </w:t>
      </w:r>
      <w:r>
        <w:t xml:space="preserve">   Edward Cullen    </w:t>
      </w:r>
      <w:r>
        <w:t xml:space="preserve">   Forks    </w:t>
      </w:r>
      <w:r>
        <w:t xml:space="preserve">   Vampire    </w:t>
      </w:r>
      <w:r>
        <w:t xml:space="preserve">   Bella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Book 1</dc:title>
  <dcterms:created xsi:type="dcterms:W3CDTF">2021-10-11T20:13:01Z</dcterms:created>
  <dcterms:modified xsi:type="dcterms:W3CDTF">2021-10-11T20:13:01Z</dcterms:modified>
</cp:coreProperties>
</file>