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- Breaking 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Bella name her baby if it was a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wolves vampires smell_______?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Jaspers gift was the ability to control________?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Vampires that drink human Blood have _____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Edward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Seth's sisters name is_______?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Vampires that only drink blood from animals are considered___________?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Bella's babies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Bella's gift was a shield on her________?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Renesmee was able to show people her_______?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- Breaking Dawn</dc:title>
  <dcterms:created xsi:type="dcterms:W3CDTF">2021-10-11T20:12:35Z</dcterms:created>
  <dcterms:modified xsi:type="dcterms:W3CDTF">2021-10-11T20:12:35Z</dcterms:modified>
</cp:coreProperties>
</file>