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Breaking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seeming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to be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Optimistic in stressful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burn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sections connected by a flexible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Weight hung from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pieces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Positioned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face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confident and forceful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form of 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 to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Continuing 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Slender or thread like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Breaking Dawn</dc:title>
  <dcterms:created xsi:type="dcterms:W3CDTF">2021-10-11T20:12:04Z</dcterms:created>
  <dcterms:modified xsi:type="dcterms:W3CDTF">2021-10-11T20:12:04Z</dcterms:modified>
</cp:coreProperties>
</file>