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Saga Character Word Scramble</w:t>
      </w:r>
    </w:p>
    <w:p>
      <w:pPr>
        <w:pStyle w:val="Questions"/>
      </w:pPr>
      <w:r>
        <w:t xml:space="preserve">1. AJENBNIM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IAZRNAF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LLBEA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YULC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TEMEMT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IASOREL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RAHRY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TEGTRRA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ILYBL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BIKE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LCIEALRS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ASJSECI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TACRIVIO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SMEENREE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FLEIX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RIYEL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SEU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EDDARW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NYAAT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EMJAS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RANETLU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CLEA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NIBOAHS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RMIDETE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EÉNRE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AAEGLN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ATFNO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ACIULISP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CIER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OTRELCHAT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RECAHL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AULP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CACERBE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ETRLY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OAJCB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CSAUI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HILP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AJDER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MDIEDY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HEST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MRAIA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MNAU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ENSAN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CURMSA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PJRASE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SLECEAH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MAS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52. KEIM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53. STAFNE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54. AMLI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55. AJEN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56. ERTEP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57. LACIE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58. DNLRLAA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59. RHLECIA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60. AIT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61. YMLIE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EIENTT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63. LDIVMIRA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64. EKAT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65. GAANIN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66. ROA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67. MAGIEG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Saga Character Word Scramble</dc:title>
  <dcterms:created xsi:type="dcterms:W3CDTF">2021-10-11T20:12:54Z</dcterms:created>
  <dcterms:modified xsi:type="dcterms:W3CDTF">2021-10-11T20:12:54Z</dcterms:modified>
</cp:coreProperties>
</file>