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Sparkle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Flash Sentry    </w:t>
      </w:r>
      <w:r>
        <w:t xml:space="preserve">   Flurry Heart    </w:t>
      </w:r>
      <w:r>
        <w:t xml:space="preserve">   Gallus    </w:t>
      </w:r>
      <w:r>
        <w:t xml:space="preserve">   Moon Dancer    </w:t>
      </w:r>
      <w:r>
        <w:t xml:space="preserve">   Night Light    </w:t>
      </w:r>
      <w:r>
        <w:t xml:space="preserve">   Owlowiscious    </w:t>
      </w:r>
      <w:r>
        <w:t xml:space="preserve">   Princess Cadence    </w:t>
      </w:r>
      <w:r>
        <w:t xml:space="preserve">   Princess Celestia    </w:t>
      </w:r>
      <w:r>
        <w:t xml:space="preserve">   Princess Luna    </w:t>
      </w:r>
      <w:r>
        <w:t xml:space="preserve">   Shining Armor    </w:t>
      </w:r>
      <w:r>
        <w:t xml:space="preserve">   Spike    </w:t>
      </w:r>
      <w:r>
        <w:t xml:space="preserve">   Starlight Glimmer    </w:t>
      </w:r>
      <w:r>
        <w:t xml:space="preserve">   Starswirl the Bearded    </w:t>
      </w:r>
      <w:r>
        <w:t xml:space="preserve">   Stygian    </w:t>
      </w:r>
      <w:r>
        <w:t xml:space="preserve">   Sunburst    </w:t>
      </w:r>
      <w:r>
        <w:t xml:space="preserve">   Sunset Shimmer    </w:t>
      </w:r>
      <w:r>
        <w:t xml:space="preserve">   Tempest Shadow    </w:t>
      </w:r>
      <w:r>
        <w:t xml:space="preserve">   Thorax    </w:t>
      </w:r>
      <w:r>
        <w:t xml:space="preserve">   Trixie    </w:t>
      </w:r>
      <w:r>
        <w:t xml:space="preserve">   Twilight Sparkle    </w:t>
      </w:r>
      <w:r>
        <w:t xml:space="preserve">   Twilight Velvet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Sparkle</dc:title>
  <dcterms:created xsi:type="dcterms:W3CDTF">2021-10-11T20:13:05Z</dcterms:created>
  <dcterms:modified xsi:type="dcterms:W3CDTF">2021-10-11T20:13:05Z</dcterms:modified>
</cp:coreProperties>
</file>