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Twilight Vocab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special gift does Alice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beach Bella and her friends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Carlisle's fathers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Edwards skin look like in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Bella live before moving to Forks?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almost hits Bella with their 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being rejected by Bella, who does mike ask to the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the Cullen family live previously?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Jacob refer to vampires as in his 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vampire council?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class did Bella and Edward have togeher?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Edward compare his attraction to Bella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author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disease almost killed Edward?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puts Bellas life at risk?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Jessica and Angela take Bella for girls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childhood friend that Bella encounters on the beach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game does Bella play with the Cullens?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Charlie give Bella as a homecoming gift?</w:t>
            </w:r>
          </w:p>
        </w:tc>
      </w:tr>
    </w:tbl>
    <w:p>
      <w:pPr>
        <w:pStyle w:val="WordBankMedium"/>
      </w:pPr>
      <w:r>
        <w:t xml:space="preserve">   Forks    </w:t>
      </w:r>
      <w:r>
        <w:t xml:space="preserve">   Truck    </w:t>
      </w:r>
      <w:r>
        <w:t xml:space="preserve">   La Push    </w:t>
      </w:r>
      <w:r>
        <w:t xml:space="preserve">   Tyler    </w:t>
      </w:r>
      <w:r>
        <w:t xml:space="preserve">   Jessica    </w:t>
      </w:r>
      <w:r>
        <w:t xml:space="preserve">   Port Angeles    </w:t>
      </w:r>
      <w:r>
        <w:t xml:space="preserve">   Jacob Black    </w:t>
      </w:r>
      <w:r>
        <w:t xml:space="preserve">   Stephenie Meyer    </w:t>
      </w:r>
      <w:r>
        <w:t xml:space="preserve">   Addiction    </w:t>
      </w:r>
      <w:r>
        <w:t xml:space="preserve">   Alaska    </w:t>
      </w:r>
      <w:r>
        <w:t xml:space="preserve">   Baseball    </w:t>
      </w:r>
      <w:r>
        <w:t xml:space="preserve">   Biology    </w:t>
      </w:r>
      <w:r>
        <w:t xml:space="preserve">   Sparkly    </w:t>
      </w:r>
      <w:r>
        <w:t xml:space="preserve">   Priest     </w:t>
      </w:r>
      <w:r>
        <w:t xml:space="preserve">   Volturie     </w:t>
      </w:r>
      <w:r>
        <w:t xml:space="preserve">   Phoenix    </w:t>
      </w:r>
      <w:r>
        <w:t xml:space="preserve">   Spanish Flu    </w:t>
      </w:r>
      <w:r>
        <w:t xml:space="preserve">   The Tracker    </w:t>
      </w:r>
      <w:r>
        <w:t xml:space="preserve">   Visions     </w:t>
      </w:r>
      <w:r>
        <w:t xml:space="preserve">   Pale Skins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 Vocab Assignment</dc:title>
  <dcterms:created xsi:type="dcterms:W3CDTF">2021-10-11T20:12:26Z</dcterms:created>
  <dcterms:modified xsi:type="dcterms:W3CDTF">2021-10-11T20:12:26Z</dcterms:modified>
</cp:coreProperties>
</file>