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Twilight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fast    </w:t>
      </w:r>
      <w:r>
        <w:t xml:space="preserve">   jacob    </w:t>
      </w:r>
      <w:r>
        <w:t xml:space="preserve">   gym    </w:t>
      </w:r>
      <w:r>
        <w:t xml:space="preserve">   vampire    </w:t>
      </w:r>
      <w:r>
        <w:t xml:space="preserve">   mike    </w:t>
      </w:r>
      <w:r>
        <w:t xml:space="preserve">   forks    </w:t>
      </w:r>
      <w:r>
        <w:t xml:space="preserve">   twilight    </w:t>
      </w:r>
      <w:r>
        <w:t xml:space="preserve">   the cullens    </w:t>
      </w:r>
      <w:r>
        <w:t xml:space="preserve">   charlie    </w:t>
      </w:r>
      <w:r>
        <w:t xml:space="preserve">   morphine    </w:t>
      </w:r>
      <w:r>
        <w:t xml:space="preserve">   blood    </w:t>
      </w:r>
      <w:r>
        <w:t xml:space="preserve">   renee    </w:t>
      </w:r>
      <w:r>
        <w:t xml:space="preserve">   edward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Word Search</dc:title>
  <dcterms:created xsi:type="dcterms:W3CDTF">2021-10-11T20:12:20Z</dcterms:created>
  <dcterms:modified xsi:type="dcterms:W3CDTF">2021-10-11T20:12:20Z</dcterms:modified>
</cp:coreProperties>
</file>