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Chief    </w:t>
      </w:r>
      <w:r>
        <w:t xml:space="preserve">   Forks    </w:t>
      </w:r>
      <w:r>
        <w:t xml:space="preserve">   James    </w:t>
      </w:r>
      <w:r>
        <w:t xml:space="preserve">   Cullens    </w:t>
      </w:r>
      <w:r>
        <w:t xml:space="preserve">   Tracker    </w:t>
      </w:r>
      <w:r>
        <w:t xml:space="preserve">   Blood    </w:t>
      </w:r>
      <w:r>
        <w:t xml:space="preserve">   Werewolf    </w:t>
      </w:r>
      <w:r>
        <w:t xml:space="preserve">   Jacob    </w:t>
      </w:r>
      <w:r>
        <w:t xml:space="preserve">   Vampire    </w:t>
      </w:r>
      <w:r>
        <w:t xml:space="preserve">   Bella    </w:t>
      </w:r>
      <w:r>
        <w:t xml:space="preserve">   Edward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Word Search</dc:title>
  <dcterms:created xsi:type="dcterms:W3CDTF">2021-10-11T20:11:13Z</dcterms:created>
  <dcterms:modified xsi:type="dcterms:W3CDTF">2021-10-11T20:11:13Z</dcterms:modified>
</cp:coreProperties>
</file>