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a word that means "hard to interpret or understand"?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a word for "forcibly put an end to"?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a word that means "avoiding commitment"?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a word that means " a state of near-unconsciousness"?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a word with the meaning "mysterious or obscure"?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a word that means "controlling influence on"?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a word that means "cannot be changed or reversed"?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another word for "in great physical or mental pain"?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a word for a person that believes in supernatural events?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a word that means "long and careful consideration"?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a word that is designed to impress or attract notice?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a word that means smaller than a millimetre?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a word that means importantly?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another word that means immediately?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a word that is used when a person forms a theory without any evidence? </w:t>
            </w:r>
          </w:p>
        </w:tc>
      </w:tr>
    </w:tbl>
    <w:p>
      <w:pPr>
        <w:pStyle w:val="WordBankMedium"/>
      </w:pPr>
      <w:r>
        <w:t xml:space="preserve">   Infinitesimal    </w:t>
      </w:r>
      <w:r>
        <w:t xml:space="preserve">   Significantly    </w:t>
      </w:r>
      <w:r>
        <w:t xml:space="preserve">   Ostentatious     </w:t>
      </w:r>
      <w:r>
        <w:t xml:space="preserve">   Agonized    </w:t>
      </w:r>
      <w:r>
        <w:t xml:space="preserve">   Superstitious    </w:t>
      </w:r>
      <w:r>
        <w:t xml:space="preserve">   Deliberate    </w:t>
      </w:r>
      <w:r>
        <w:t xml:space="preserve">   Evasive    </w:t>
      </w:r>
      <w:r>
        <w:t xml:space="preserve">   Enigmatic    </w:t>
      </w:r>
      <w:r>
        <w:t xml:space="preserve">   Speculation     </w:t>
      </w:r>
      <w:r>
        <w:t xml:space="preserve">   Modulate    </w:t>
      </w:r>
      <w:r>
        <w:t xml:space="preserve">   Promptly    </w:t>
      </w:r>
      <w:r>
        <w:t xml:space="preserve">   Stupor    </w:t>
      </w:r>
      <w:r>
        <w:t xml:space="preserve">   Irrevocably    </w:t>
      </w:r>
      <w:r>
        <w:t xml:space="preserve">   Suppress    </w:t>
      </w:r>
      <w:r>
        <w:t xml:space="preserve">   Cryptic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</dc:title>
  <dcterms:created xsi:type="dcterms:W3CDTF">2021-10-11T20:11:49Z</dcterms:created>
  <dcterms:modified xsi:type="dcterms:W3CDTF">2021-10-11T20:11:49Z</dcterms:modified>
</cp:coreProperties>
</file>