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or group obtain exclusive possession or control of (a trade, commodity, or service).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or liable to be influenced or harmed by a particular 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 or their manner) unwilling or unable to believe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forever; never dying or decaying: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perturbed or concerned: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cautiously; carefully: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won a battle or contest; victorious: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 in or at a specified place: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involving mental or physical effort done in order to achieve a purpose or result: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quiet, gentle, and submissive manner: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consciously and intentionally: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cannot be changed, reversed, or recovered: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another way to say ridiculously: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clearly visible or attracting attention; not conspicuous: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evading something: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</dc:title>
  <dcterms:created xsi:type="dcterms:W3CDTF">2021-10-11T20:11:59Z</dcterms:created>
  <dcterms:modified xsi:type="dcterms:W3CDTF">2021-10-11T20:11:59Z</dcterms:modified>
</cp:coreProperties>
</file>