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Twilight book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the main character meets the love of her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kind of blood the Cullens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Edwards' fathers'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James'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School event  Bella does not go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Bella always takes Edward by..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Bella and Edward (blank)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 Bella used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event where James meets Bella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main character's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Bella not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Bella's fan (besides Edward)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Edward does while Bella 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Edward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characters boyfriends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Bella trips and falls a lot she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year Edward was made into a 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Edward's family's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Strongest member of the Cullens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Bella's residence w/ her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person trying to kill Bella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Kind of car  Edward 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speed that Edward drives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 book 1</dc:title>
  <dcterms:created xsi:type="dcterms:W3CDTF">2021-10-11T20:11:24Z</dcterms:created>
  <dcterms:modified xsi:type="dcterms:W3CDTF">2021-10-11T20:11:24Z</dcterms:modified>
</cp:coreProperties>
</file>