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Twilight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Edward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does it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name of Edwards foster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vampire tricks Bella into thinking they took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suck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car almost hit Bella?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Edward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Swan?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boy that asked Bella to prom before Edward?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vampires are the cullens?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was Edward affected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Vampire who can tell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Howls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vampire can read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name of the high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crossword</dc:title>
  <dcterms:created xsi:type="dcterms:W3CDTF">2021-10-11T20:11:47Z</dcterms:created>
  <dcterms:modified xsi:type="dcterms:W3CDTF">2021-10-11T20:11:47Z</dcterms:modified>
</cp:coreProperties>
</file>