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Twilight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town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of the day does Edward tell Bella is the safest?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Edwards skin in the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weather like in Forks?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beach does Mike invite Bella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Bella and Edward?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car does Edward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first to ask Bella to the girls' choice dance?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Edwards Dad do for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explains the ________ are traditional enemies of tribal werewolves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Jasper's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Bella's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did Bella and Edward have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vampire is James?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Dr. Cullen and his wife have how many adopted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Bella's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Edward and his family drink?</w:t>
            </w:r>
          </w:p>
        </w:tc>
      </w:tr>
    </w:tbl>
    <w:p>
      <w:pPr>
        <w:pStyle w:val="WordBankMedium"/>
      </w:pPr>
      <w:r>
        <w:t xml:space="preserve">   Forks    </w:t>
      </w:r>
      <w:r>
        <w:t xml:space="preserve">   Sense    </w:t>
      </w:r>
      <w:r>
        <w:t xml:space="preserve">   Vampire    </w:t>
      </w:r>
      <w:r>
        <w:t xml:space="preserve">   Swan    </w:t>
      </w:r>
      <w:r>
        <w:t xml:space="preserve">   Charlie    </w:t>
      </w:r>
      <w:r>
        <w:t xml:space="preserve">   Doctor     </w:t>
      </w:r>
      <w:r>
        <w:t xml:space="preserve">   Biology     </w:t>
      </w:r>
      <w:r>
        <w:t xml:space="preserve">   volvo     </w:t>
      </w:r>
      <w:r>
        <w:t xml:space="preserve">   seventeen     </w:t>
      </w:r>
      <w:r>
        <w:t xml:space="preserve">   rainy     </w:t>
      </w:r>
      <w:r>
        <w:t xml:space="preserve">   Blood    </w:t>
      </w:r>
      <w:r>
        <w:t xml:space="preserve">   Sparkles     </w:t>
      </w:r>
      <w:r>
        <w:t xml:space="preserve">   Cold ones    </w:t>
      </w:r>
      <w:r>
        <w:t xml:space="preserve">   Lapush    </w:t>
      </w:r>
      <w:r>
        <w:t xml:space="preserve">   mike    </w:t>
      </w:r>
      <w:r>
        <w:t xml:space="preserve">   Five    </w:t>
      </w:r>
      <w:r>
        <w:t xml:space="preserve">   Tracker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crossword puzzle </dc:title>
  <dcterms:created xsi:type="dcterms:W3CDTF">2021-10-11T20:12:49Z</dcterms:created>
  <dcterms:modified xsi:type="dcterms:W3CDTF">2021-10-11T20:12:49Z</dcterms:modified>
</cp:coreProperties>
</file>