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in a foolish or simple-minded way, chatter, babble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prophetic significance, presage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the use of many or too many words,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transparent, not allowing light to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insufficiency or shortness of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run with bounding steps, as a quadruped, or with a long, easy stride,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unstable, uncertain, or insecure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talking about oneself, vain, boastful, opinionated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pale, faint or deficient in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crossword puzzle</dc:title>
  <dcterms:created xsi:type="dcterms:W3CDTF">2021-10-11T20:13:03Z</dcterms:created>
  <dcterms:modified xsi:type="dcterms:W3CDTF">2021-10-11T20:13:03Z</dcterms:modified>
</cp:coreProperties>
</file>