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Series    </w:t>
      </w:r>
      <w:r>
        <w:t xml:space="preserve">   Bella Cullen    </w:t>
      </w:r>
      <w:r>
        <w:t xml:space="preserve">   Sex    </w:t>
      </w:r>
      <w:r>
        <w:t xml:space="preserve">   Baby    </w:t>
      </w:r>
      <w:r>
        <w:t xml:space="preserve">   Vampires    </w:t>
      </w:r>
      <w:r>
        <w:t xml:space="preserve">   Married    </w:t>
      </w:r>
      <w:r>
        <w:t xml:space="preserve">   Twilight    </w:t>
      </w:r>
      <w:r>
        <w:t xml:space="preserve">   New Moon    </w:t>
      </w:r>
      <w:r>
        <w:t xml:space="preserve">   Eclipse    </w:t>
      </w:r>
      <w:r>
        <w:t xml:space="preserve">   Breaking Dawn    </w:t>
      </w:r>
      <w:r>
        <w:t xml:space="preserve">   Love    </w:t>
      </w:r>
      <w:r>
        <w:t xml:space="preserve">   Romance    </w:t>
      </w:r>
      <w:r>
        <w:t xml:space="preserve">   Kristen Stewart    </w:t>
      </w:r>
      <w:r>
        <w:t xml:space="preserve">   Robert Pattinson    </w:t>
      </w:r>
      <w:r>
        <w:t xml:space="preserve">   Bella Swan    </w:t>
      </w:r>
      <w:r>
        <w:t xml:space="preserve">   Edward Cullen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</dc:title>
  <dcterms:created xsi:type="dcterms:W3CDTF">2021-10-11T20:12:12Z</dcterms:created>
  <dcterms:modified xsi:type="dcterms:W3CDTF">2021-10-11T20:12:12Z</dcterms:modified>
</cp:coreProperties>
</file>