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Twilight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Edward save 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bell move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 warwolf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Bella’s dad known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Bella going with Edwards family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the day of the ice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would Bella’s mom do if she hadn’t responded to her emails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Edward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bells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Bella move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 </dc:title>
  <dcterms:created xsi:type="dcterms:W3CDTF">2021-10-11T20:12:14Z</dcterms:created>
  <dcterms:modified xsi:type="dcterms:W3CDTF">2021-10-11T20:12:14Z</dcterms:modified>
</cp:coreProperties>
</file>