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doctor/Edward's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Vampires don't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Bella's surprise from Edward in the Epilogue is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are vampires eyes when they are hungry?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Quileute, What is the name of Jacob's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do vampire's eyes turn when they are fed?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Bella's home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department does Charlie work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Vampires don't have to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class do Bella and Edward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Cullen's inside joke is about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name of chapter 10 in Twilight?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Bella fainted in chapter 5 because she saw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Stephanie Meyer had the idea of twilight in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Which of the Cullen's is jealous of Bella?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Bella's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Vampires are always so cold because they  have no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Bella do in her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Jasper is able to control __________ with his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the Cullens can see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last name of the trigonometry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of school is Bella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the author of Twilight?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safest time of day for a vampire?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name of the epilogue?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rainiest place in the continental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days after being bitten does it take for a human to turn to a vampire?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music of choice in chapter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Esme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Who's Bella's mom's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type of car does Edward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happens to vampires in the sun?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</dc:title>
  <dcterms:created xsi:type="dcterms:W3CDTF">2021-10-11T20:12:17Z</dcterms:created>
  <dcterms:modified xsi:type="dcterms:W3CDTF">2021-10-11T20:12:17Z</dcterms:modified>
</cp:coreProperties>
</file>