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Humans    </w:t>
      </w:r>
      <w:r>
        <w:t xml:space="preserve">   Hunt    </w:t>
      </w:r>
      <w:r>
        <w:t xml:space="preserve">   Chief    </w:t>
      </w:r>
      <w:r>
        <w:t xml:space="preserve">   Port Angles    </w:t>
      </w:r>
      <w:r>
        <w:t xml:space="preserve">   Forks    </w:t>
      </w:r>
      <w:r>
        <w:t xml:space="preserve">   Alice    </w:t>
      </w:r>
      <w:r>
        <w:t xml:space="preserve">   Cullens    </w:t>
      </w:r>
      <w:r>
        <w:t xml:space="preserve">   Swan    </w:t>
      </w:r>
      <w:r>
        <w:t xml:space="preserve">   Vampires    </w:t>
      </w:r>
      <w:r>
        <w:t xml:space="preserve">   Wolves    </w:t>
      </w:r>
      <w:r>
        <w:t xml:space="preserve">   Jacob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2021-10-11T20:12:19Z</dcterms:created>
  <dcterms:modified xsi:type="dcterms:W3CDTF">2021-10-11T20:12:19Z</dcterms:modified>
</cp:coreProperties>
</file>