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Twilight midnight sun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Volturi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Charlie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Alice Cullen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Carlisle Cullen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Rosalie 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down part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Bella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Chapter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Vampire 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Midnight    </w:t>
      </w:r>
      <w:r>
        <w:t xml:space="preserve">   Renesmee Cullen     </w:t>
      </w:r>
      <w:r>
        <w:t xml:space="preserve">   Edward Cullen     </w:t>
      </w:r>
      <w:r>
        <w:t xml:space="preserve">   Jasper Hale    </w:t>
      </w:r>
      <w:r>
        <w:t xml:space="preserve">   Breaking down part 1    </w:t>
      </w:r>
      <w:r>
        <w:t xml:space="preserve">   Emmett Cullen    </w:t>
      </w:r>
      <w:r>
        <w:t xml:space="preserve">   Cute    </w:t>
      </w:r>
      <w:r>
        <w:t xml:space="preserve">   Family    </w:t>
      </w:r>
      <w:r>
        <w:t xml:space="preserve">   Book    </w:t>
      </w:r>
      <w:r>
        <w:t xml:space="preserve">   Police    </w:t>
      </w:r>
      <w:r>
        <w:t xml:space="preserve">   Esme Cullen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midnight sun </dc:title>
  <dcterms:created xsi:type="dcterms:W3CDTF">2021-10-11T20:13:08Z</dcterms:created>
  <dcterms:modified xsi:type="dcterms:W3CDTF">2021-10-11T20:13:08Z</dcterms:modified>
</cp:coreProperties>
</file>