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names</w:t>
      </w:r>
    </w:p>
    <w:p>
      <w:pPr>
        <w:pStyle w:val="Questions"/>
      </w:pPr>
      <w:r>
        <w:t xml:space="preserve">1. LLEBA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EDRWAD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ICALE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EMMTE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JCABO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OIRITCVA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LUAP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IULQ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AHRYR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HEST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YLMIE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EZEME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NEEEREMZ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YILER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LAIRHEC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AESYRLO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OIRCE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JEAPSR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AKEJ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AIMRA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SREO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LEEXF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EUS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IAACLE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YATNA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IANIR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KUARE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AKET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ENRAE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ROI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34. TSVKAAO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AERNC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RYLATVO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ADNMLO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ANEBMIGN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ETGEART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IRLAENSOA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41. MEEMTT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TPERE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SNREAAF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ALGMRE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TAFANFS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HISGA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ECAL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48. ENLHUA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 LNHIUE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HSIOROT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AMYR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52. DLNERAL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53. OCRTLAEHT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54. IMAL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55. HABNOIS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56. AGEGMI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57. ATI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58. IKEB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59. SNANA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60. RIAIVDML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61. LTAIIASR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62. NERMCA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63. EEZLAAR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64. ENJSK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65. EADJR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66. BERYM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67. SEJMA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68. UNTLAER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69. BREE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70. ILYBL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71. KMIE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72. CESIJAS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73. GAANEL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74. RECI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75. TMEEDRI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76. RSAAMC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77. CSAIU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78. ORA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79. ARLIESCL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names</dc:title>
  <dcterms:created xsi:type="dcterms:W3CDTF">2021-10-11T20:11:26Z</dcterms:created>
  <dcterms:modified xsi:type="dcterms:W3CDTF">2021-10-11T20:11:26Z</dcterms:modified>
</cp:coreProperties>
</file>