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Twilight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turns into a werewolf.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Jacob hates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He's from a native tribe called.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Jacob lives on 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wolves only enemy?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imprints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a backyard ________ on his free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father is _____ of the tribe.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Jacob is in love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wolves Alpha?</w:t>
            </w:r>
          </w:p>
        </w:tc>
      </w:tr>
    </w:tbl>
    <w:p>
      <w:pPr>
        <w:pStyle w:val="WordBankSmall"/>
      </w:pPr>
      <w:r>
        <w:t xml:space="preserve">   Jacob    </w:t>
      </w:r>
      <w:r>
        <w:t xml:space="preserve">   Bella    </w:t>
      </w:r>
      <w:r>
        <w:t xml:space="preserve">   Edward    </w:t>
      </w:r>
      <w:r>
        <w:t xml:space="preserve">   Quileutes    </w:t>
      </w:r>
      <w:r>
        <w:t xml:space="preserve">   Reservation    </w:t>
      </w:r>
      <w:r>
        <w:t xml:space="preserve">   Chief    </w:t>
      </w:r>
      <w:r>
        <w:t xml:space="preserve">   Mechanic    </w:t>
      </w:r>
      <w:r>
        <w:t xml:space="preserve">   Sam    </w:t>
      </w:r>
      <w:r>
        <w:t xml:space="preserve">   Vampires    </w:t>
      </w:r>
      <w:r>
        <w:t xml:space="preserve">   Renesmee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series</dc:title>
  <dcterms:created xsi:type="dcterms:W3CDTF">2021-10-11T20:12:01Z</dcterms:created>
  <dcterms:modified xsi:type="dcterms:W3CDTF">2021-10-11T20:12:01Z</dcterms:modified>
</cp:coreProperties>
</file>