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Twilight wolf pack and cullens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Eikoop    </w:t>
      </w:r>
      <w:r>
        <w:t xml:space="preserve">   Yert    </w:t>
      </w:r>
      <w:r>
        <w:t xml:space="preserve">   Eissen    </w:t>
      </w:r>
      <w:r>
        <w:t xml:space="preserve">   Eidda    </w:t>
      </w:r>
      <w:r>
        <w:t xml:space="preserve">   Thes    </w:t>
      </w:r>
      <w:r>
        <w:t xml:space="preserve">   Krad    </w:t>
      </w:r>
      <w:r>
        <w:t xml:space="preserve">   Paul    </w:t>
      </w:r>
      <w:r>
        <w:t xml:space="preserve">   Chase    </w:t>
      </w:r>
      <w:r>
        <w:t xml:space="preserve">   Tase    </w:t>
      </w:r>
      <w:r>
        <w:t xml:space="preserve">   Emily    </w:t>
      </w:r>
      <w:r>
        <w:t xml:space="preserve">   Pookie    </w:t>
      </w:r>
      <w:r>
        <w:t xml:space="preserve">   Trey    </w:t>
      </w:r>
      <w:r>
        <w:t xml:space="preserve">   Addie    </w:t>
      </w:r>
      <w:r>
        <w:t xml:space="preserve">   Jared    </w:t>
      </w:r>
      <w:r>
        <w:t xml:space="preserve">   Jasper    </w:t>
      </w:r>
      <w:r>
        <w:t xml:space="preserve">   Alice    </w:t>
      </w:r>
      <w:r>
        <w:t xml:space="preserve">   Esme    </w:t>
      </w:r>
      <w:r>
        <w:t xml:space="preserve">   Cariale    </w:t>
      </w:r>
      <w:r>
        <w:t xml:space="preserve">   Sue    </w:t>
      </w:r>
      <w:r>
        <w:t xml:space="preserve">   Billy    </w:t>
      </w:r>
      <w:r>
        <w:t xml:space="preserve">   Brady    </w:t>
      </w:r>
      <w:r>
        <w:t xml:space="preserve">   Seth    </w:t>
      </w:r>
      <w:r>
        <w:t xml:space="preserve">   Collin    </w:t>
      </w:r>
      <w:r>
        <w:t xml:space="preserve">   Dark    </w:t>
      </w:r>
      <w:r>
        <w:t xml:space="preserve">   Nessie    </w:t>
      </w:r>
      <w:r>
        <w:t xml:space="preserve">   Quil    </w:t>
      </w:r>
      <w:r>
        <w:t xml:space="preserve">   Embry    </w:t>
      </w:r>
      <w:r>
        <w:t xml:space="preserve">   Jake    </w:t>
      </w:r>
      <w:r>
        <w:t xml:space="preserve">   Edward    </w:t>
      </w:r>
      <w:r>
        <w:t xml:space="preserve">   Bella    </w:t>
      </w:r>
      <w:r>
        <w:t xml:space="preserve">   Emmet    </w:t>
      </w:r>
      <w:r>
        <w:t xml:space="preserve">   Rosalie    </w:t>
      </w:r>
      <w:r>
        <w:t xml:space="preserve">   Sam    </w:t>
      </w:r>
      <w:r>
        <w:t xml:space="preserve">   Leah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wolf pack and cullens</dc:title>
  <dcterms:created xsi:type="dcterms:W3CDTF">2021-10-11T20:12:17Z</dcterms:created>
  <dcterms:modified xsi:type="dcterms:W3CDTF">2021-10-11T20:12:17Z</dcterms:modified>
</cp:coreProperties>
</file>