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angela    </w:t>
      </w:r>
      <w:r>
        <w:t xml:space="preserve">   alice    </w:t>
      </w:r>
      <w:r>
        <w:t xml:space="preserve">   bella    </w:t>
      </w:r>
      <w:r>
        <w:t xml:space="preserve">   billy    </w:t>
      </w:r>
      <w:r>
        <w:t xml:space="preserve">   charlie    </w:t>
      </w:r>
      <w:r>
        <w:t xml:space="preserve">   dr.carlisle    </w:t>
      </w:r>
      <w:r>
        <w:t xml:space="preserve">   edward    </w:t>
      </w:r>
      <w:r>
        <w:t xml:space="preserve">   embry    </w:t>
      </w:r>
      <w:r>
        <w:t xml:space="preserve">   eric    </w:t>
      </w:r>
      <w:r>
        <w:t xml:space="preserve">   esme    </w:t>
      </w:r>
      <w:r>
        <w:t xml:space="preserve">   jacob    </w:t>
      </w:r>
      <w:r>
        <w:t xml:space="preserve">   jasper    </w:t>
      </w:r>
      <w:r>
        <w:t xml:space="preserve">   jessica    </w:t>
      </w:r>
      <w:r>
        <w:t xml:space="preserve">   mike    </w:t>
      </w:r>
      <w:r>
        <w:t xml:space="preserve">   renee    </w:t>
      </w:r>
      <w:r>
        <w:t xml:space="preserve">   rosalie    </w:t>
      </w:r>
      <w:r>
        <w:t xml:space="preserve">   rosie    </w:t>
      </w:r>
      <w:r>
        <w:t xml:space="preserve">   sam    </w:t>
      </w:r>
      <w:r>
        <w:t xml:space="preserve">   twilight    </w:t>
      </w:r>
      <w:r>
        <w:t xml:space="preserve">   tyler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wordsearch </dc:title>
  <dcterms:created xsi:type="dcterms:W3CDTF">2021-10-11T20:11:45Z</dcterms:created>
  <dcterms:modified xsi:type="dcterms:W3CDTF">2021-10-11T20:11:45Z</dcterms:modified>
</cp:coreProperties>
</file>