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Twin City Today | Vol. III Issue 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Olympic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recent host city of Winter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Official mascot of 2020 Summer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Modern Olympics held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Founder of the International Olympic Committee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town where Olympics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Host city of the 2002 Winter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Holder of the most Olympic gold medals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scheduled to be the Host City of 2020 Summer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Host city of the 1920 Summer Olympics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Twin City Today | Vol. III Issue 01</dc:title>
  <dcterms:created xsi:type="dcterms:W3CDTF">2021-10-11T20:12:52Z</dcterms:created>
  <dcterms:modified xsi:type="dcterms:W3CDTF">2021-10-11T20:12:52Z</dcterms:modified>
</cp:coreProperties>
</file>