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Twin City Today | Vol. II Issue 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Emperor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Rice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Prefecture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Delicacy of Raw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Tallest Mountain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Sword traditionally worn by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City Today | Vol. II Issue 04</dc:title>
  <dcterms:created xsi:type="dcterms:W3CDTF">2021-10-11T20:12:47Z</dcterms:created>
  <dcterms:modified xsi:type="dcterms:W3CDTF">2021-10-11T20:12:47Z</dcterms:modified>
</cp:coreProperties>
</file>