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City Today | Vol. II, Issue 3 | 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Temperature ever recorded was done at this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Aurora Borealis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Africa's only Ski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GERMAN DRINK SERVED TO COUNTER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 Everest is part of this Mountain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town in South Africa (Ave. Temp.)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Peak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Coldest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Lesotho's Mountain Range (Part of Drakensberg)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Current on SA's West Coast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City Today | Vol. II, Issue 3 | July 2019</dc:title>
  <dcterms:created xsi:type="dcterms:W3CDTF">2021-10-11T20:12:40Z</dcterms:created>
  <dcterms:modified xsi:type="dcterms:W3CDTF">2021-10-11T20:12:40Z</dcterms:modified>
</cp:coreProperties>
</file>